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625E" w14:textId="77777777" w:rsidR="00480143" w:rsidRPr="00480143" w:rsidRDefault="00480143" w:rsidP="00480143">
      <w:pPr>
        <w:pStyle w:val="Heading1"/>
        <w:jc w:val="center"/>
        <w:rPr>
          <w:rFonts w:ascii="Arial" w:hAnsi="Arial" w:cs="Arial"/>
        </w:rPr>
      </w:pPr>
      <w:r w:rsidRPr="00480143">
        <w:rPr>
          <w:rFonts w:ascii="Arial" w:hAnsi="Arial" w:cs="Arial"/>
          <w:noProof/>
        </w:rPr>
        <w:drawing>
          <wp:inline distT="0" distB="0" distL="0" distR="0" wp14:anchorId="357F7F3C" wp14:editId="7740E308">
            <wp:extent cx="742950" cy="742950"/>
            <wp:effectExtent l="0" t="0" r="0" b="0"/>
            <wp:docPr id="680258075" name="Picture 1" descr="A blue and white logo with a couple of people on a carri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258075" name="Picture 1" descr="A blue and white logo with a couple of people on a carriage&#10;&#10;AI-generated content may be incorrect."/>
                    <pic:cNvPicPr/>
                  </pic:nvPicPr>
                  <pic:blipFill>
                    <a:blip r:embed="rId6"/>
                    <a:stretch>
                      <a:fillRect/>
                    </a:stretch>
                  </pic:blipFill>
                  <pic:spPr>
                    <a:xfrm>
                      <a:off x="0" y="0"/>
                      <a:ext cx="742974" cy="742974"/>
                    </a:xfrm>
                    <a:prstGeom prst="rect">
                      <a:avLst/>
                    </a:prstGeom>
                  </pic:spPr>
                </pic:pic>
              </a:graphicData>
            </a:graphic>
          </wp:inline>
        </w:drawing>
      </w:r>
    </w:p>
    <w:p w14:paraId="4BFEE29D" w14:textId="0F5299A1" w:rsidR="00480143" w:rsidRPr="00480143" w:rsidRDefault="00480143" w:rsidP="00480143">
      <w:pPr>
        <w:pStyle w:val="Heading1"/>
        <w:jc w:val="center"/>
        <w:rPr>
          <w:rFonts w:ascii="Arial" w:hAnsi="Arial" w:cs="Arial"/>
        </w:rPr>
      </w:pPr>
      <w:r w:rsidRPr="4F6AF89C">
        <w:rPr>
          <w:rFonts w:ascii="Arial" w:hAnsi="Arial" w:cs="Arial"/>
        </w:rPr>
        <w:t>Westmoor Primary School</w:t>
      </w:r>
    </w:p>
    <w:p w14:paraId="1822F705" w14:textId="52F4102D" w:rsidR="00480143" w:rsidRPr="00480143" w:rsidRDefault="00480143" w:rsidP="4F6AF89C"/>
    <w:p w14:paraId="060B919B" w14:textId="0FC075EA" w:rsidR="00480143" w:rsidRPr="00480143" w:rsidRDefault="5E5AA271" w:rsidP="4F6AF89C">
      <w:pPr>
        <w:rPr>
          <w:rFonts w:ascii="Arial" w:eastAsia="Arial" w:hAnsi="Arial" w:cs="Arial"/>
          <w:sz w:val="28"/>
          <w:szCs w:val="28"/>
        </w:rPr>
      </w:pPr>
      <w:r w:rsidRPr="4F6AF89C">
        <w:rPr>
          <w:rFonts w:ascii="Arial" w:eastAsia="Arial" w:hAnsi="Arial" w:cs="Arial"/>
          <w:color w:val="0070C0"/>
          <w:sz w:val="28"/>
          <w:szCs w:val="28"/>
        </w:rPr>
        <w:t>Telephone main office</w:t>
      </w:r>
      <w:r w:rsidRPr="4F6AF89C">
        <w:rPr>
          <w:rFonts w:ascii="Arial" w:eastAsia="Arial" w:hAnsi="Arial" w:cs="Arial"/>
          <w:sz w:val="28"/>
          <w:szCs w:val="28"/>
        </w:rPr>
        <w:t>: 0191 643 2260</w:t>
      </w:r>
    </w:p>
    <w:p w14:paraId="0E70F7F3" w14:textId="28CB50D6" w:rsidR="00480143" w:rsidRPr="00480143" w:rsidRDefault="5E5AA271" w:rsidP="4F6AF89C">
      <w:pPr>
        <w:rPr>
          <w:rFonts w:ascii="Arial" w:eastAsia="Arial" w:hAnsi="Arial" w:cs="Arial"/>
          <w:color w:val="0070C0"/>
          <w:sz w:val="28"/>
          <w:szCs w:val="28"/>
        </w:rPr>
      </w:pPr>
      <w:r w:rsidRPr="4F6AF89C">
        <w:rPr>
          <w:rFonts w:ascii="Arial" w:eastAsia="Arial" w:hAnsi="Arial" w:cs="Arial"/>
          <w:color w:val="0070C0"/>
          <w:sz w:val="28"/>
          <w:szCs w:val="28"/>
        </w:rPr>
        <w:t>Telephone OOSC during operational hours:</w:t>
      </w:r>
      <w:r w:rsidR="7C95AEB0" w:rsidRPr="4F6AF89C">
        <w:rPr>
          <w:rFonts w:ascii="Arial" w:eastAsia="Arial" w:hAnsi="Arial" w:cs="Arial"/>
          <w:color w:val="0070C0"/>
          <w:sz w:val="28"/>
          <w:szCs w:val="28"/>
        </w:rPr>
        <w:t xml:space="preserve"> </w:t>
      </w:r>
      <w:r w:rsidR="7C95AEB0" w:rsidRPr="4F6AF89C">
        <w:rPr>
          <w:rFonts w:ascii="Arial" w:eastAsia="Arial" w:hAnsi="Arial" w:cs="Arial"/>
          <w:sz w:val="28"/>
          <w:szCs w:val="28"/>
        </w:rPr>
        <w:t>0191 643 2263</w:t>
      </w:r>
    </w:p>
    <w:p w14:paraId="26E5E7A4" w14:textId="747BC9F0" w:rsidR="004D6BC4" w:rsidRDefault="00716FF9">
      <w:pPr>
        <w:pStyle w:val="Heading1"/>
        <w:rPr>
          <w:rFonts w:ascii="Arial" w:hAnsi="Arial" w:cs="Arial"/>
        </w:rPr>
      </w:pPr>
      <w:r w:rsidRPr="00480143">
        <w:rPr>
          <w:rFonts w:ascii="Arial" w:hAnsi="Arial" w:cs="Arial"/>
        </w:rPr>
        <w:t>Home School Agreement for Out of School Club (OOSC)</w:t>
      </w:r>
    </w:p>
    <w:p w14:paraId="425458E5" w14:textId="77777777" w:rsidR="00480143" w:rsidRPr="00480143" w:rsidRDefault="00480143" w:rsidP="00480143"/>
    <w:p w14:paraId="5CF43FFE" w14:textId="77777777" w:rsidR="004D6BC4" w:rsidRPr="00480143" w:rsidRDefault="00716FF9">
      <w:pPr>
        <w:rPr>
          <w:rFonts w:ascii="Arial" w:hAnsi="Arial" w:cs="Arial"/>
        </w:rPr>
      </w:pPr>
      <w:r w:rsidRPr="00480143">
        <w:rPr>
          <w:rFonts w:ascii="Arial" w:hAnsi="Arial" w:cs="Arial"/>
        </w:rPr>
        <w:t>This agreement outlines the responsibilities of both the school and families to ensure the safe, respectful, and smooth running of the Out of School Club.</w:t>
      </w:r>
    </w:p>
    <w:p w14:paraId="2147C835" w14:textId="77777777" w:rsidR="004D6BC4" w:rsidRPr="00480143" w:rsidRDefault="00716FF9">
      <w:pPr>
        <w:pStyle w:val="Heading2"/>
        <w:rPr>
          <w:rFonts w:ascii="Arial" w:hAnsi="Arial" w:cs="Arial"/>
        </w:rPr>
      </w:pPr>
      <w:r w:rsidRPr="00480143">
        <w:rPr>
          <w:rFonts w:ascii="Arial" w:hAnsi="Arial" w:cs="Arial"/>
        </w:rPr>
        <w:t>School Responsibilities</w:t>
      </w:r>
    </w:p>
    <w:p w14:paraId="59D85BA4" w14:textId="77777777" w:rsidR="004D6BC4" w:rsidRPr="00480143" w:rsidRDefault="00716FF9">
      <w:pPr>
        <w:pStyle w:val="ListBullet"/>
        <w:rPr>
          <w:rFonts w:ascii="Arial" w:hAnsi="Arial" w:cs="Arial"/>
        </w:rPr>
      </w:pPr>
      <w:r w:rsidRPr="00480143">
        <w:rPr>
          <w:rFonts w:ascii="Arial" w:hAnsi="Arial" w:cs="Arial"/>
        </w:rPr>
        <w:t>- Provide a safe, nurturing, and inclusive environment for all children attending OOSC.</w:t>
      </w:r>
    </w:p>
    <w:p w14:paraId="5C4079DE" w14:textId="77777777" w:rsidR="004D6BC4" w:rsidRPr="00480143" w:rsidRDefault="00716FF9">
      <w:pPr>
        <w:pStyle w:val="ListBullet"/>
        <w:rPr>
          <w:rFonts w:ascii="Arial" w:hAnsi="Arial" w:cs="Arial"/>
        </w:rPr>
      </w:pPr>
      <w:r w:rsidRPr="00480143">
        <w:rPr>
          <w:rFonts w:ascii="Arial" w:hAnsi="Arial" w:cs="Arial"/>
        </w:rPr>
        <w:t>- Ensure all staff are aware of children’s medical, dietary, and emergency needs.</w:t>
      </w:r>
    </w:p>
    <w:p w14:paraId="30902AF1" w14:textId="77777777" w:rsidR="004D6BC4" w:rsidRPr="00480143" w:rsidRDefault="00716FF9">
      <w:pPr>
        <w:pStyle w:val="ListBullet"/>
        <w:rPr>
          <w:rFonts w:ascii="Arial" w:hAnsi="Arial" w:cs="Arial"/>
        </w:rPr>
      </w:pPr>
      <w:r w:rsidRPr="00480143">
        <w:rPr>
          <w:rFonts w:ascii="Arial" w:hAnsi="Arial" w:cs="Arial"/>
        </w:rPr>
        <w:t>- Maintain accurate registers and headcounts during transitions and club sessions.</w:t>
      </w:r>
    </w:p>
    <w:p w14:paraId="25CC2B9B" w14:textId="77777777" w:rsidR="004D6BC4" w:rsidRPr="00480143" w:rsidRDefault="00716FF9">
      <w:pPr>
        <w:pStyle w:val="ListBullet"/>
        <w:rPr>
          <w:rFonts w:ascii="Arial" w:hAnsi="Arial" w:cs="Arial"/>
        </w:rPr>
      </w:pPr>
      <w:r w:rsidRPr="00480143">
        <w:rPr>
          <w:rFonts w:ascii="Arial" w:hAnsi="Arial" w:cs="Arial"/>
        </w:rPr>
        <w:t>- Only release children to authorised adults listed on the child’s collection form.</w:t>
      </w:r>
    </w:p>
    <w:p w14:paraId="24B19ACC" w14:textId="77777777" w:rsidR="004D6BC4" w:rsidRPr="00480143" w:rsidRDefault="00716FF9">
      <w:pPr>
        <w:pStyle w:val="ListBullet"/>
        <w:rPr>
          <w:rFonts w:ascii="Arial" w:hAnsi="Arial" w:cs="Arial"/>
        </w:rPr>
      </w:pPr>
      <w:r w:rsidRPr="00480143">
        <w:rPr>
          <w:rFonts w:ascii="Arial" w:hAnsi="Arial" w:cs="Arial"/>
        </w:rPr>
        <w:t>- Verify the identity of any unfamiliar adult before releasing a child.</w:t>
      </w:r>
    </w:p>
    <w:p w14:paraId="4C8C5482" w14:textId="77777777" w:rsidR="004D6BC4" w:rsidRPr="00480143" w:rsidRDefault="00716FF9">
      <w:pPr>
        <w:pStyle w:val="ListBullet"/>
        <w:rPr>
          <w:rFonts w:ascii="Arial" w:hAnsi="Arial" w:cs="Arial"/>
        </w:rPr>
      </w:pPr>
      <w:r w:rsidRPr="00480143">
        <w:rPr>
          <w:rFonts w:ascii="Arial" w:hAnsi="Arial" w:cs="Arial"/>
        </w:rPr>
        <w:t>- Keep a paper and electronic record of emergency contacts and authorised collectors.</w:t>
      </w:r>
    </w:p>
    <w:p w14:paraId="3E92D53F" w14:textId="77777777" w:rsidR="004D6BC4" w:rsidRPr="00480143" w:rsidRDefault="00716FF9">
      <w:pPr>
        <w:pStyle w:val="ListBullet"/>
        <w:rPr>
          <w:rFonts w:ascii="Arial" w:hAnsi="Arial" w:cs="Arial"/>
        </w:rPr>
      </w:pPr>
      <w:r w:rsidRPr="00480143">
        <w:rPr>
          <w:rFonts w:ascii="Arial" w:hAnsi="Arial" w:cs="Arial"/>
        </w:rPr>
        <w:t>- Apply the late collection protocol if a child is not collected on time.</w:t>
      </w:r>
    </w:p>
    <w:p w14:paraId="220B9972" w14:textId="77777777" w:rsidR="004D6BC4" w:rsidRPr="00480143" w:rsidRDefault="00716FF9">
      <w:pPr>
        <w:pStyle w:val="ListBullet"/>
        <w:rPr>
          <w:rFonts w:ascii="Arial" w:hAnsi="Arial" w:cs="Arial"/>
        </w:rPr>
      </w:pPr>
      <w:r w:rsidRPr="00480143">
        <w:rPr>
          <w:rFonts w:ascii="Arial" w:hAnsi="Arial" w:cs="Arial"/>
        </w:rPr>
        <w:t>- Communicate any incidents, concerns, or updates to parents promptly.</w:t>
      </w:r>
    </w:p>
    <w:p w14:paraId="320A6FCD" w14:textId="77777777" w:rsidR="004D6BC4" w:rsidRPr="00480143" w:rsidRDefault="00716FF9">
      <w:pPr>
        <w:pStyle w:val="ListBullet"/>
        <w:rPr>
          <w:rFonts w:ascii="Arial" w:hAnsi="Arial" w:cs="Arial"/>
        </w:rPr>
      </w:pPr>
      <w:r w:rsidRPr="00480143">
        <w:rPr>
          <w:rFonts w:ascii="Arial" w:hAnsi="Arial" w:cs="Arial"/>
        </w:rPr>
        <w:t>- Ensure staff uphold the school’s core values: Truth, Opportunity, Celebration and the rules: Ready, Respectful, Safe.</w:t>
      </w:r>
    </w:p>
    <w:p w14:paraId="556FC697" w14:textId="77777777" w:rsidR="004D6BC4" w:rsidRPr="00480143" w:rsidRDefault="00716FF9">
      <w:pPr>
        <w:pStyle w:val="Heading2"/>
        <w:rPr>
          <w:rFonts w:ascii="Arial" w:hAnsi="Arial" w:cs="Arial"/>
        </w:rPr>
      </w:pPr>
      <w:r w:rsidRPr="00480143">
        <w:rPr>
          <w:rFonts w:ascii="Arial" w:hAnsi="Arial" w:cs="Arial"/>
        </w:rPr>
        <w:t>Parent/Carer Responsibilities</w:t>
      </w:r>
    </w:p>
    <w:p w14:paraId="3C2274C2" w14:textId="77777777" w:rsidR="004D6BC4" w:rsidRPr="00480143" w:rsidRDefault="00716FF9">
      <w:pPr>
        <w:pStyle w:val="ListBullet"/>
        <w:rPr>
          <w:rFonts w:ascii="Arial" w:hAnsi="Arial" w:cs="Arial"/>
        </w:rPr>
      </w:pPr>
      <w:r w:rsidRPr="00480143">
        <w:rPr>
          <w:rFonts w:ascii="Arial" w:hAnsi="Arial" w:cs="Arial"/>
        </w:rPr>
        <w:t>- Book OOSC sessions at least 48 hours in advance.</w:t>
      </w:r>
    </w:p>
    <w:p w14:paraId="10E61185" w14:textId="77777777" w:rsidR="004D6BC4" w:rsidRPr="00480143" w:rsidRDefault="00716FF9">
      <w:pPr>
        <w:pStyle w:val="ListBullet"/>
        <w:rPr>
          <w:rFonts w:ascii="Arial" w:hAnsi="Arial" w:cs="Arial"/>
        </w:rPr>
      </w:pPr>
      <w:r w:rsidRPr="0FBAD960">
        <w:rPr>
          <w:rFonts w:ascii="Arial" w:hAnsi="Arial" w:cs="Arial"/>
        </w:rPr>
        <w:t>- Pay a late booking fee of £1 per session if booked after the deadline.</w:t>
      </w:r>
    </w:p>
    <w:p w14:paraId="252D8B43" w14:textId="56A904A3" w:rsidR="24C48803" w:rsidRDefault="24C48803" w:rsidP="0FBAD960">
      <w:pPr>
        <w:pStyle w:val="ListBullet"/>
        <w:rPr>
          <w:rFonts w:ascii="Arial" w:hAnsi="Arial" w:cs="Arial"/>
        </w:rPr>
      </w:pPr>
      <w:r w:rsidRPr="0FBAD960">
        <w:rPr>
          <w:rFonts w:ascii="Arial" w:hAnsi="Arial" w:cs="Arial"/>
        </w:rPr>
        <w:t xml:space="preserve">- Parents cannot bring their child to breakfast club without </w:t>
      </w:r>
      <w:proofErr w:type="gramStart"/>
      <w:r w:rsidRPr="0FBAD960">
        <w:rPr>
          <w:rFonts w:ascii="Arial" w:hAnsi="Arial" w:cs="Arial"/>
        </w:rPr>
        <w:t>a pre</w:t>
      </w:r>
      <w:proofErr w:type="gramEnd"/>
      <w:r w:rsidRPr="0FBAD960">
        <w:rPr>
          <w:rFonts w:ascii="Arial" w:hAnsi="Arial" w:cs="Arial"/>
        </w:rPr>
        <w:t>-booking</w:t>
      </w:r>
    </w:p>
    <w:p w14:paraId="653AC307" w14:textId="77777777" w:rsidR="004D6BC4" w:rsidRPr="00480143" w:rsidRDefault="00716FF9">
      <w:pPr>
        <w:pStyle w:val="ListBullet"/>
        <w:rPr>
          <w:rFonts w:ascii="Arial" w:hAnsi="Arial" w:cs="Arial"/>
        </w:rPr>
      </w:pPr>
      <w:r w:rsidRPr="00480143">
        <w:rPr>
          <w:rFonts w:ascii="Arial" w:hAnsi="Arial" w:cs="Arial"/>
        </w:rPr>
        <w:t>- Pay a late collection fee of £5 per 5 minutes if the child is not collected on time.</w:t>
      </w:r>
    </w:p>
    <w:p w14:paraId="1A58C7BA" w14:textId="77777777" w:rsidR="004D6BC4" w:rsidRPr="00480143" w:rsidRDefault="00716FF9">
      <w:pPr>
        <w:pStyle w:val="ListBullet"/>
        <w:rPr>
          <w:rFonts w:ascii="Arial" w:hAnsi="Arial" w:cs="Arial"/>
        </w:rPr>
      </w:pPr>
      <w:r w:rsidRPr="00480143">
        <w:rPr>
          <w:rFonts w:ascii="Arial" w:hAnsi="Arial" w:cs="Arial"/>
        </w:rPr>
        <w:t>- Provide up-to-date emergency contact details and medical/dietary information.</w:t>
      </w:r>
    </w:p>
    <w:p w14:paraId="5AF2D86D" w14:textId="77777777" w:rsidR="004D6BC4" w:rsidRPr="00480143" w:rsidRDefault="00716FF9">
      <w:pPr>
        <w:pStyle w:val="ListBullet"/>
        <w:rPr>
          <w:rFonts w:ascii="Arial" w:hAnsi="Arial" w:cs="Arial"/>
        </w:rPr>
      </w:pPr>
      <w:r w:rsidRPr="00480143">
        <w:rPr>
          <w:rFonts w:ascii="Arial" w:hAnsi="Arial" w:cs="Arial"/>
        </w:rPr>
        <w:t>- List all authorised adults who may collect their child from OOSC.</w:t>
      </w:r>
    </w:p>
    <w:p w14:paraId="3165ADBB" w14:textId="77777777" w:rsidR="004D6BC4" w:rsidRPr="00480143" w:rsidRDefault="00716FF9">
      <w:pPr>
        <w:pStyle w:val="ListBullet"/>
        <w:rPr>
          <w:rFonts w:ascii="Arial" w:hAnsi="Arial" w:cs="Arial"/>
        </w:rPr>
      </w:pPr>
      <w:r w:rsidRPr="00480143">
        <w:rPr>
          <w:rFonts w:ascii="Arial" w:hAnsi="Arial" w:cs="Arial"/>
        </w:rPr>
        <w:t>- Inform the school in advance if someone not on the authorised list will collect their child.</w:t>
      </w:r>
    </w:p>
    <w:p w14:paraId="24C6BA7F" w14:textId="77777777" w:rsidR="004D6BC4" w:rsidRPr="00480143" w:rsidRDefault="00716FF9">
      <w:pPr>
        <w:pStyle w:val="ListBullet"/>
        <w:rPr>
          <w:rFonts w:ascii="Arial" w:hAnsi="Arial" w:cs="Arial"/>
        </w:rPr>
      </w:pPr>
      <w:r w:rsidRPr="00480143">
        <w:rPr>
          <w:rFonts w:ascii="Arial" w:hAnsi="Arial" w:cs="Arial"/>
        </w:rPr>
        <w:t>- Ensure the person collecting their child is over 16 and can provide ID if requested.</w:t>
      </w:r>
    </w:p>
    <w:p w14:paraId="76ED72A0" w14:textId="77777777" w:rsidR="004D6BC4" w:rsidRPr="00480143" w:rsidRDefault="00716FF9">
      <w:pPr>
        <w:pStyle w:val="ListBullet"/>
        <w:rPr>
          <w:rFonts w:ascii="Arial" w:hAnsi="Arial" w:cs="Arial"/>
        </w:rPr>
      </w:pPr>
      <w:r w:rsidRPr="00480143">
        <w:rPr>
          <w:rFonts w:ascii="Arial" w:hAnsi="Arial" w:cs="Arial"/>
        </w:rPr>
        <w:t>- Collect their child promptly at the end of the session.</w:t>
      </w:r>
    </w:p>
    <w:p w14:paraId="0E5351D3" w14:textId="77777777" w:rsidR="004D6BC4" w:rsidRPr="00480143" w:rsidRDefault="00716FF9">
      <w:pPr>
        <w:pStyle w:val="ListBullet"/>
        <w:rPr>
          <w:rFonts w:ascii="Arial" w:hAnsi="Arial" w:cs="Arial"/>
        </w:rPr>
      </w:pPr>
      <w:r w:rsidRPr="00480143">
        <w:rPr>
          <w:rFonts w:ascii="Arial" w:hAnsi="Arial" w:cs="Arial"/>
        </w:rPr>
        <w:t>- Communicate any changes or concerns with OOSC staff.</w:t>
      </w:r>
    </w:p>
    <w:p w14:paraId="2D76BC22" w14:textId="2F9D834E" w:rsidR="004D6BC4" w:rsidRPr="00480143" w:rsidRDefault="00716FF9">
      <w:pPr>
        <w:pStyle w:val="ListBullet"/>
        <w:rPr>
          <w:rFonts w:ascii="Arial" w:hAnsi="Arial" w:cs="Arial"/>
        </w:rPr>
      </w:pPr>
      <w:r w:rsidRPr="71818B37">
        <w:rPr>
          <w:rFonts w:ascii="Arial" w:hAnsi="Arial" w:cs="Arial"/>
        </w:rPr>
        <w:t xml:space="preserve">- Support the school’s </w:t>
      </w:r>
      <w:proofErr w:type="spellStart"/>
      <w:r w:rsidRPr="71818B37">
        <w:rPr>
          <w:rFonts w:ascii="Arial" w:hAnsi="Arial" w:cs="Arial"/>
        </w:rPr>
        <w:t>behaviour</w:t>
      </w:r>
      <w:proofErr w:type="spellEnd"/>
      <w:r w:rsidRPr="71818B37">
        <w:rPr>
          <w:rFonts w:ascii="Arial" w:hAnsi="Arial" w:cs="Arial"/>
        </w:rPr>
        <w:t xml:space="preserve"> expectations and reinforce the </w:t>
      </w:r>
      <w:r w:rsidR="0AEF9EAA" w:rsidRPr="71818B37">
        <w:rPr>
          <w:rFonts w:ascii="Arial" w:hAnsi="Arial" w:cs="Arial"/>
        </w:rPr>
        <w:t xml:space="preserve">core </w:t>
      </w:r>
      <w:r w:rsidRPr="71818B37">
        <w:rPr>
          <w:rFonts w:ascii="Arial" w:hAnsi="Arial" w:cs="Arial"/>
        </w:rPr>
        <w:t>values of</w:t>
      </w:r>
      <w:r w:rsidR="2451AD42" w:rsidRPr="71818B37">
        <w:rPr>
          <w:rFonts w:ascii="Arial" w:hAnsi="Arial" w:cs="Arial"/>
        </w:rPr>
        <w:t xml:space="preserve"> Truth, Opportunity and Celebration and the rules:</w:t>
      </w:r>
      <w:r w:rsidRPr="71818B37">
        <w:rPr>
          <w:rFonts w:ascii="Arial" w:hAnsi="Arial" w:cs="Arial"/>
        </w:rPr>
        <w:t xml:space="preserve"> Ready, Respectful, Safe at home.</w:t>
      </w:r>
    </w:p>
    <w:p w14:paraId="133F82A2" w14:textId="0FD099D6" w:rsidR="004D6BC4" w:rsidRPr="00480143" w:rsidRDefault="302B34DE" w:rsidP="71818B37">
      <w:pPr>
        <w:pStyle w:val="Heading2"/>
        <w:rPr>
          <w:rFonts w:ascii="Arial" w:hAnsi="Arial" w:cs="Arial"/>
        </w:rPr>
      </w:pPr>
      <w:r w:rsidRPr="71818B37">
        <w:rPr>
          <w:rFonts w:ascii="Arial" w:hAnsi="Arial" w:cs="Arial"/>
        </w:rPr>
        <w:lastRenderedPageBreak/>
        <w:t>Medical &amp; Dietary Information</w:t>
      </w:r>
    </w:p>
    <w:p w14:paraId="1743874E" w14:textId="62757C88" w:rsidR="004D6BC4" w:rsidRPr="00480143" w:rsidRDefault="302B34DE" w:rsidP="71818B37">
      <w:pPr>
        <w:rPr>
          <w:rFonts w:ascii="Arial" w:eastAsia="Arial" w:hAnsi="Arial" w:cs="Arial"/>
        </w:rPr>
      </w:pPr>
      <w:r w:rsidRPr="71818B37">
        <w:rPr>
          <w:rFonts w:ascii="Arial" w:eastAsia="Arial" w:hAnsi="Arial" w:cs="Arial"/>
        </w:rPr>
        <w:t xml:space="preserve">Please list any medical needs/diagnosis and dietary needs such as </w:t>
      </w:r>
      <w:r w:rsidR="23736017" w:rsidRPr="71818B37">
        <w:rPr>
          <w:rFonts w:ascii="Arial" w:eastAsia="Arial" w:hAnsi="Arial" w:cs="Arial"/>
        </w:rPr>
        <w:t>allergies</w:t>
      </w:r>
      <w:r w:rsidRPr="71818B37">
        <w:rPr>
          <w:rFonts w:ascii="Arial" w:eastAsia="Arial" w:hAnsi="Arial" w:cs="Arial"/>
        </w:rPr>
        <w:t xml:space="preserve"> and intolerances</w:t>
      </w:r>
      <w:r w:rsidR="482E8618" w:rsidRPr="71818B37">
        <w:rPr>
          <w:rFonts w:ascii="Arial" w:eastAsia="Arial" w:hAnsi="Arial" w:cs="Arial"/>
        </w:rPr>
        <w:t>. Please specify if your child has medication in school such as inhaler, EpiPen.</w:t>
      </w:r>
    </w:p>
    <w:p w14:paraId="1DB33260" w14:textId="6BCE114C" w:rsidR="004D6BC4" w:rsidRPr="00480143" w:rsidRDefault="16B3C227" w:rsidP="71818B37">
      <w:pPr>
        <w:rPr>
          <w:rFonts w:ascii="Arial" w:hAnsi="Arial" w:cs="Arial"/>
          <w:b/>
          <w:bCs/>
        </w:rPr>
      </w:pPr>
      <w:r w:rsidRPr="71818B37">
        <w:rPr>
          <w:rFonts w:ascii="Arial" w:hAnsi="Arial" w:cs="Arial"/>
          <w:b/>
          <w:bCs/>
        </w:rPr>
        <w:t>Any changes to this list must be made in writing and submitted to the school office.</w:t>
      </w:r>
    </w:p>
    <w:tbl>
      <w:tblPr>
        <w:tblStyle w:val="TableGrid"/>
        <w:tblW w:w="0" w:type="auto"/>
        <w:tblLayout w:type="fixed"/>
        <w:tblLook w:val="06A0" w:firstRow="1" w:lastRow="0" w:firstColumn="1" w:lastColumn="0" w:noHBand="1" w:noVBand="1"/>
      </w:tblPr>
      <w:tblGrid>
        <w:gridCol w:w="1724"/>
        <w:gridCol w:w="4154"/>
        <w:gridCol w:w="4154"/>
      </w:tblGrid>
      <w:tr w:rsidR="71818B37" w14:paraId="29A81AD1" w14:textId="77777777" w:rsidTr="002A18C3">
        <w:trPr>
          <w:trHeight w:val="304"/>
        </w:trPr>
        <w:tc>
          <w:tcPr>
            <w:tcW w:w="1724" w:type="dxa"/>
          </w:tcPr>
          <w:p w14:paraId="277ED6C5" w14:textId="3AEF855F" w:rsidR="482E8618" w:rsidRPr="002A18C3" w:rsidRDefault="482E8618" w:rsidP="71818B37">
            <w:pPr>
              <w:pStyle w:val="Heading2"/>
              <w:rPr>
                <w:rFonts w:ascii="Arial" w:hAnsi="Arial" w:cs="Arial"/>
              </w:rPr>
            </w:pPr>
            <w:r w:rsidRPr="002A18C3">
              <w:rPr>
                <w:rFonts w:ascii="Arial" w:hAnsi="Arial" w:cs="Arial"/>
              </w:rPr>
              <w:t xml:space="preserve">Medical </w:t>
            </w:r>
          </w:p>
          <w:p w14:paraId="54381A14" w14:textId="386A1833" w:rsidR="482E8618" w:rsidRPr="002A18C3" w:rsidRDefault="482E8618" w:rsidP="71818B37">
            <w:pPr>
              <w:rPr>
                <w:rFonts w:ascii="Arial" w:eastAsia="Arial" w:hAnsi="Arial" w:cs="Arial"/>
              </w:rPr>
            </w:pPr>
            <w:r w:rsidRPr="002A18C3">
              <w:rPr>
                <w:rFonts w:ascii="Arial" w:eastAsia="Arial" w:hAnsi="Arial" w:cs="Arial"/>
              </w:rPr>
              <w:t xml:space="preserve"> </w:t>
            </w:r>
            <w:r w:rsidR="0053078E" w:rsidRPr="002A18C3">
              <w:rPr>
                <w:rFonts w:ascii="Segoe UI" w:hAnsi="Segoe UI" w:cs="Segoe UI"/>
                <w:color w:val="424242"/>
                <w:shd w:val="clear" w:color="auto" w:fill="FAFAFA"/>
              </w:rPr>
              <w:t>(e.g. asthma, diabetes, ADHD)</w:t>
            </w:r>
          </w:p>
        </w:tc>
        <w:tc>
          <w:tcPr>
            <w:tcW w:w="4154" w:type="dxa"/>
          </w:tcPr>
          <w:p w14:paraId="4E821B90" w14:textId="13AD1DC6" w:rsidR="482E8618" w:rsidRPr="002A18C3" w:rsidRDefault="482E8618" w:rsidP="71818B37">
            <w:pPr>
              <w:pStyle w:val="Heading2"/>
              <w:rPr>
                <w:rFonts w:ascii="Arial" w:hAnsi="Arial" w:cs="Arial"/>
              </w:rPr>
            </w:pPr>
            <w:r w:rsidRPr="002A18C3">
              <w:rPr>
                <w:rFonts w:ascii="Arial" w:hAnsi="Arial" w:cs="Arial"/>
              </w:rPr>
              <w:t>Dietary</w:t>
            </w:r>
          </w:p>
          <w:p w14:paraId="50CD54BD" w14:textId="0AF01BE0" w:rsidR="482E8618" w:rsidRPr="002A18C3" w:rsidRDefault="482E8618" w:rsidP="71818B37">
            <w:pPr>
              <w:rPr>
                <w:rFonts w:ascii="Arial" w:eastAsia="Arial" w:hAnsi="Arial" w:cs="Arial"/>
              </w:rPr>
            </w:pPr>
            <w:r w:rsidRPr="002A18C3">
              <w:rPr>
                <w:rFonts w:ascii="Arial" w:eastAsia="Arial" w:hAnsi="Arial" w:cs="Arial"/>
              </w:rPr>
              <w:t xml:space="preserve"> </w:t>
            </w:r>
            <w:r w:rsidR="002228BF" w:rsidRPr="002A18C3">
              <w:rPr>
                <w:rFonts w:ascii="Segoe UI" w:hAnsi="Segoe UI" w:cs="Segoe UI"/>
                <w:color w:val="424242"/>
                <w:shd w:val="clear" w:color="auto" w:fill="FAFAFA"/>
              </w:rPr>
              <w:t>(e.g. allergies, intolerances, cultural preferences</w:t>
            </w:r>
          </w:p>
        </w:tc>
        <w:tc>
          <w:tcPr>
            <w:tcW w:w="4154" w:type="dxa"/>
          </w:tcPr>
          <w:p w14:paraId="39E2776F" w14:textId="20F3CC95" w:rsidR="482E8618" w:rsidRPr="002A18C3" w:rsidRDefault="482E8618" w:rsidP="71818B37">
            <w:pPr>
              <w:pStyle w:val="Heading2"/>
              <w:rPr>
                <w:rFonts w:ascii="Arial" w:hAnsi="Arial" w:cs="Arial"/>
              </w:rPr>
            </w:pPr>
            <w:r w:rsidRPr="002A18C3">
              <w:rPr>
                <w:rFonts w:ascii="Arial" w:hAnsi="Arial" w:cs="Arial"/>
              </w:rPr>
              <w:t>Medication in School</w:t>
            </w:r>
          </w:p>
          <w:p w14:paraId="6CA1ECB4" w14:textId="71032A3E" w:rsidR="482E8618" w:rsidRPr="002A18C3" w:rsidRDefault="006E079D" w:rsidP="71818B37">
            <w:pPr>
              <w:rPr>
                <w:rFonts w:ascii="Arial" w:eastAsia="Arial" w:hAnsi="Arial" w:cs="Arial"/>
              </w:rPr>
            </w:pPr>
            <w:r w:rsidRPr="002A18C3">
              <w:rPr>
                <w:rFonts w:ascii="Segoe UI" w:hAnsi="Segoe UI" w:cs="Segoe UI"/>
                <w:color w:val="424242"/>
                <w:shd w:val="clear" w:color="auto" w:fill="FAFAFA"/>
              </w:rPr>
              <w:t xml:space="preserve">(e.g. </w:t>
            </w:r>
            <w:proofErr w:type="gramStart"/>
            <w:r w:rsidRPr="002A18C3">
              <w:rPr>
                <w:rFonts w:ascii="Segoe UI" w:hAnsi="Segoe UI" w:cs="Segoe UI"/>
                <w:color w:val="424242"/>
                <w:shd w:val="clear" w:color="auto" w:fill="FAFAFA"/>
              </w:rPr>
              <w:t>inhalers</w:t>
            </w:r>
            <w:proofErr w:type="gramEnd"/>
            <w:r w:rsidRPr="002A18C3">
              <w:rPr>
                <w:rFonts w:ascii="Segoe UI" w:hAnsi="Segoe UI" w:cs="Segoe UI"/>
                <w:color w:val="424242"/>
                <w:shd w:val="clear" w:color="auto" w:fill="FAFAFA"/>
              </w:rPr>
              <w:t>, EpiPens, antihistamines)</w:t>
            </w:r>
          </w:p>
        </w:tc>
      </w:tr>
      <w:tr w:rsidR="71818B37" w14:paraId="3A503CAD" w14:textId="77777777" w:rsidTr="002A18C3">
        <w:trPr>
          <w:trHeight w:val="1016"/>
        </w:trPr>
        <w:tc>
          <w:tcPr>
            <w:tcW w:w="1724" w:type="dxa"/>
          </w:tcPr>
          <w:p w14:paraId="44B5C624" w14:textId="68E07DEB" w:rsidR="71818B37" w:rsidRDefault="71818B37" w:rsidP="4F6AF89C">
            <w:pPr>
              <w:pStyle w:val="Heading2"/>
              <w:rPr>
                <w:rFonts w:ascii="Arial" w:hAnsi="Arial" w:cs="Arial"/>
              </w:rPr>
            </w:pPr>
          </w:p>
          <w:p w14:paraId="737F9183" w14:textId="65FF72CE" w:rsidR="71818B37" w:rsidRDefault="71818B37" w:rsidP="4F6AF89C"/>
          <w:p w14:paraId="6F659090" w14:textId="7BC0519B" w:rsidR="71818B37" w:rsidRDefault="71818B37" w:rsidP="4F6AF89C"/>
          <w:p w14:paraId="3726F8FF" w14:textId="590C28AF" w:rsidR="71818B37" w:rsidRDefault="71818B37" w:rsidP="4F6AF89C"/>
        </w:tc>
        <w:tc>
          <w:tcPr>
            <w:tcW w:w="4154" w:type="dxa"/>
          </w:tcPr>
          <w:p w14:paraId="5197ED12" w14:textId="26F55236" w:rsidR="71818B37" w:rsidRDefault="71818B37" w:rsidP="71818B37">
            <w:pPr>
              <w:pStyle w:val="Heading2"/>
              <w:rPr>
                <w:rFonts w:ascii="Arial" w:hAnsi="Arial" w:cs="Arial"/>
              </w:rPr>
            </w:pPr>
          </w:p>
        </w:tc>
        <w:tc>
          <w:tcPr>
            <w:tcW w:w="4154" w:type="dxa"/>
          </w:tcPr>
          <w:p w14:paraId="2058E8FC" w14:textId="3799960F" w:rsidR="71818B37" w:rsidRDefault="71818B37" w:rsidP="71818B37">
            <w:pPr>
              <w:pStyle w:val="Heading2"/>
              <w:rPr>
                <w:rFonts w:ascii="Arial" w:hAnsi="Arial" w:cs="Arial"/>
              </w:rPr>
            </w:pPr>
          </w:p>
        </w:tc>
      </w:tr>
      <w:tr w:rsidR="71818B37" w14:paraId="4C6694D9" w14:textId="77777777" w:rsidTr="002A18C3">
        <w:trPr>
          <w:trHeight w:val="1016"/>
        </w:trPr>
        <w:tc>
          <w:tcPr>
            <w:tcW w:w="1724" w:type="dxa"/>
          </w:tcPr>
          <w:p w14:paraId="74B94584" w14:textId="4617692A" w:rsidR="71818B37" w:rsidRDefault="71818B37" w:rsidP="4F6AF89C">
            <w:pPr>
              <w:pStyle w:val="Heading2"/>
              <w:rPr>
                <w:rFonts w:ascii="Arial" w:hAnsi="Arial" w:cs="Arial"/>
              </w:rPr>
            </w:pPr>
          </w:p>
          <w:p w14:paraId="63C90B5C" w14:textId="08AB7CE2" w:rsidR="71818B37" w:rsidRDefault="71818B37" w:rsidP="4F6AF89C"/>
          <w:p w14:paraId="49005951" w14:textId="33B6DA25" w:rsidR="71818B37" w:rsidRDefault="71818B37" w:rsidP="4F6AF89C"/>
          <w:p w14:paraId="59D89A0E" w14:textId="68CC6BF3" w:rsidR="71818B37" w:rsidRDefault="71818B37" w:rsidP="4F6AF89C"/>
        </w:tc>
        <w:tc>
          <w:tcPr>
            <w:tcW w:w="4154" w:type="dxa"/>
          </w:tcPr>
          <w:p w14:paraId="2D7E79D2" w14:textId="5AB0825E" w:rsidR="71818B37" w:rsidRDefault="71818B37" w:rsidP="71818B37">
            <w:pPr>
              <w:pStyle w:val="Heading2"/>
              <w:rPr>
                <w:rFonts w:ascii="Arial" w:hAnsi="Arial" w:cs="Arial"/>
              </w:rPr>
            </w:pPr>
          </w:p>
        </w:tc>
        <w:tc>
          <w:tcPr>
            <w:tcW w:w="4154" w:type="dxa"/>
          </w:tcPr>
          <w:p w14:paraId="6060BD6A" w14:textId="353BC8B6" w:rsidR="71818B37" w:rsidRDefault="71818B37" w:rsidP="71818B37">
            <w:pPr>
              <w:pStyle w:val="Heading2"/>
              <w:rPr>
                <w:rFonts w:ascii="Arial" w:hAnsi="Arial" w:cs="Arial"/>
              </w:rPr>
            </w:pPr>
          </w:p>
        </w:tc>
      </w:tr>
      <w:tr w:rsidR="71818B37" w14:paraId="647CC7EF" w14:textId="77777777" w:rsidTr="002A18C3">
        <w:trPr>
          <w:trHeight w:val="1016"/>
        </w:trPr>
        <w:tc>
          <w:tcPr>
            <w:tcW w:w="1724" w:type="dxa"/>
          </w:tcPr>
          <w:p w14:paraId="379958EB" w14:textId="0B706E8D" w:rsidR="71818B37" w:rsidRDefault="71818B37" w:rsidP="4F6AF89C">
            <w:pPr>
              <w:pStyle w:val="Heading2"/>
              <w:rPr>
                <w:rFonts w:ascii="Arial" w:hAnsi="Arial" w:cs="Arial"/>
              </w:rPr>
            </w:pPr>
          </w:p>
          <w:p w14:paraId="2F6792A7" w14:textId="71428D92" w:rsidR="71818B37" w:rsidRDefault="71818B37" w:rsidP="4F6AF89C"/>
          <w:p w14:paraId="0142128B" w14:textId="6AF3D9D0" w:rsidR="71818B37" w:rsidRDefault="71818B37" w:rsidP="4F6AF89C"/>
          <w:p w14:paraId="4D4F0458" w14:textId="171059BE" w:rsidR="71818B37" w:rsidRDefault="71818B37" w:rsidP="4F6AF89C"/>
        </w:tc>
        <w:tc>
          <w:tcPr>
            <w:tcW w:w="4154" w:type="dxa"/>
          </w:tcPr>
          <w:p w14:paraId="2859DA69" w14:textId="26F55236" w:rsidR="71818B37" w:rsidRDefault="71818B37" w:rsidP="71818B37">
            <w:pPr>
              <w:pStyle w:val="Heading2"/>
              <w:rPr>
                <w:rFonts w:ascii="Arial" w:hAnsi="Arial" w:cs="Arial"/>
              </w:rPr>
            </w:pPr>
          </w:p>
        </w:tc>
        <w:tc>
          <w:tcPr>
            <w:tcW w:w="4154" w:type="dxa"/>
          </w:tcPr>
          <w:p w14:paraId="1AD2B4E4" w14:textId="755D9B67" w:rsidR="71818B37" w:rsidRDefault="71818B37" w:rsidP="71818B37">
            <w:pPr>
              <w:pStyle w:val="Heading2"/>
              <w:rPr>
                <w:rFonts w:ascii="Arial" w:hAnsi="Arial" w:cs="Arial"/>
              </w:rPr>
            </w:pPr>
          </w:p>
        </w:tc>
      </w:tr>
    </w:tbl>
    <w:p w14:paraId="5BAE728D" w14:textId="3CA371EC" w:rsidR="002A18C3" w:rsidRDefault="002A18C3">
      <w:pPr>
        <w:pStyle w:val="Heading2"/>
        <w:rPr>
          <w:rFonts w:ascii="Arial" w:hAnsi="Arial" w:cs="Arial"/>
        </w:rPr>
      </w:pPr>
      <w:r>
        <w:rPr>
          <w:rFonts w:ascii="Arial" w:hAnsi="Arial" w:cs="Arial"/>
        </w:rPr>
        <w:t>Approval of Foods</w:t>
      </w:r>
    </w:p>
    <w:p w14:paraId="7F8D2E0B" w14:textId="442EFD52" w:rsidR="002A18C3" w:rsidRDefault="002A18C3">
      <w:pPr>
        <w:pStyle w:val="Heading2"/>
        <w:rPr>
          <w:rFonts w:ascii="Arial" w:hAnsi="Arial" w:cs="Arial"/>
          <w:b w:val="0"/>
          <w:bCs w:val="0"/>
          <w:color w:val="auto"/>
          <w:sz w:val="22"/>
          <w:szCs w:val="22"/>
        </w:rPr>
      </w:pPr>
      <w:r w:rsidRPr="002A18C3">
        <w:rPr>
          <w:rFonts w:ascii="Arial" w:hAnsi="Arial" w:cs="Arial"/>
          <w:b w:val="0"/>
          <w:bCs w:val="0"/>
          <w:color w:val="auto"/>
          <w:sz w:val="22"/>
          <w:szCs w:val="22"/>
        </w:rPr>
        <w:t xml:space="preserve">Please check the foods purchased by OOSC, including the list of ingredients. This has been e-mailed to you. Please specify below if your child is unable to eat or drink any of the items listed. Please leave the box blank if your child can eat all </w:t>
      </w:r>
      <w:proofErr w:type="gramStart"/>
      <w:r w:rsidRPr="002A18C3">
        <w:rPr>
          <w:rFonts w:ascii="Arial" w:hAnsi="Arial" w:cs="Arial"/>
          <w:b w:val="0"/>
          <w:bCs w:val="0"/>
          <w:color w:val="auto"/>
          <w:sz w:val="22"/>
          <w:szCs w:val="22"/>
        </w:rPr>
        <w:t>foods</w:t>
      </w:r>
      <w:proofErr w:type="gramEnd"/>
      <w:r w:rsidRPr="002A18C3">
        <w:rPr>
          <w:rFonts w:ascii="Arial" w:hAnsi="Arial" w:cs="Arial"/>
          <w:b w:val="0"/>
          <w:bCs w:val="0"/>
          <w:color w:val="auto"/>
          <w:sz w:val="22"/>
          <w:szCs w:val="22"/>
        </w:rPr>
        <w:t xml:space="preserve"> or drinks</w:t>
      </w:r>
      <w:r>
        <w:rPr>
          <w:rFonts w:ascii="Arial" w:hAnsi="Arial" w:cs="Arial"/>
          <w:b w:val="0"/>
          <w:bCs w:val="0"/>
          <w:color w:val="auto"/>
          <w:sz w:val="22"/>
          <w:szCs w:val="22"/>
        </w:rPr>
        <w:t>.</w:t>
      </w:r>
      <w:r w:rsidRPr="002A18C3">
        <w:rPr>
          <w:rFonts w:ascii="Arial" w:hAnsi="Arial" w:cs="Arial"/>
          <w:b w:val="0"/>
          <w:bCs w:val="0"/>
          <w:color w:val="auto"/>
          <w:sz w:val="22"/>
          <w:szCs w:val="22"/>
        </w:rPr>
        <w:t xml:space="preserve"> </w:t>
      </w:r>
      <w:r>
        <w:rPr>
          <w:rFonts w:ascii="Arial" w:hAnsi="Arial" w:cs="Arial"/>
          <w:b w:val="0"/>
          <w:bCs w:val="0"/>
          <w:color w:val="auto"/>
          <w:sz w:val="22"/>
          <w:szCs w:val="22"/>
        </w:rPr>
        <w:t>I</w:t>
      </w:r>
      <w:r w:rsidRPr="002A18C3">
        <w:rPr>
          <w:rFonts w:ascii="Arial" w:hAnsi="Arial" w:cs="Arial"/>
          <w:b w:val="0"/>
          <w:bCs w:val="0"/>
          <w:color w:val="auto"/>
          <w:sz w:val="22"/>
          <w:szCs w:val="22"/>
        </w:rPr>
        <w:t xml:space="preserve">n </w:t>
      </w:r>
      <w:proofErr w:type="gramStart"/>
      <w:r w:rsidRPr="002A18C3">
        <w:rPr>
          <w:rFonts w:ascii="Arial" w:hAnsi="Arial" w:cs="Arial"/>
          <w:b w:val="0"/>
          <w:bCs w:val="0"/>
          <w:color w:val="auto"/>
          <w:sz w:val="22"/>
          <w:szCs w:val="22"/>
        </w:rPr>
        <w:t>addition</w:t>
      </w:r>
      <w:proofErr w:type="gramEnd"/>
      <w:r w:rsidRPr="002A18C3">
        <w:rPr>
          <w:rFonts w:ascii="Arial" w:hAnsi="Arial" w:cs="Arial"/>
          <w:b w:val="0"/>
          <w:bCs w:val="0"/>
          <w:color w:val="auto"/>
          <w:sz w:val="22"/>
          <w:szCs w:val="22"/>
        </w:rPr>
        <w:t xml:space="preserve"> your child will be offered fruit.</w:t>
      </w:r>
    </w:p>
    <w:p w14:paraId="3058595E" w14:textId="65565176" w:rsidR="002A18C3" w:rsidRDefault="002A18C3" w:rsidP="002A18C3">
      <w:r>
        <w:rPr>
          <w:noProof/>
        </w:rPr>
        <mc:AlternateContent>
          <mc:Choice Requires="wps">
            <w:drawing>
              <wp:anchor distT="45720" distB="45720" distL="114300" distR="114300" simplePos="0" relativeHeight="251661312" behindDoc="0" locked="0" layoutInCell="1" allowOverlap="1" wp14:anchorId="71F87824" wp14:editId="372D107D">
                <wp:simplePos x="0" y="0"/>
                <wp:positionH relativeFrom="margin">
                  <wp:align>left</wp:align>
                </wp:positionH>
                <wp:positionV relativeFrom="paragraph">
                  <wp:posOffset>84455</wp:posOffset>
                </wp:positionV>
                <wp:extent cx="6381750" cy="990600"/>
                <wp:effectExtent l="0" t="0" r="19050" b="19050"/>
                <wp:wrapSquare wrapText="bothSides"/>
                <wp:docPr id="163801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90600"/>
                        </a:xfrm>
                        <a:prstGeom prst="rect">
                          <a:avLst/>
                        </a:prstGeom>
                        <a:solidFill>
                          <a:srgbClr val="FFFFFF"/>
                        </a:solidFill>
                        <a:ln w="9525">
                          <a:solidFill>
                            <a:srgbClr val="000000"/>
                          </a:solidFill>
                          <a:miter lim="800000"/>
                          <a:headEnd/>
                          <a:tailEnd/>
                        </a:ln>
                      </wps:spPr>
                      <wps:txbx>
                        <w:txbxContent>
                          <w:p w14:paraId="0B1F52BC" w14:textId="7CE3203A" w:rsidR="002A18C3" w:rsidRDefault="002A18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F87824" id="_x0000_t202" coordsize="21600,21600" o:spt="202" path="m,l,21600r21600,l21600,xe">
                <v:stroke joinstyle="miter"/>
                <v:path gradientshapeok="t" o:connecttype="rect"/>
              </v:shapetype>
              <v:shape id="Text Box 2" o:spid="_x0000_s1026" type="#_x0000_t202" style="position:absolute;margin-left:0;margin-top:6.65pt;width:502.5pt;height:7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9ZEAIAAB8EAAAOAAAAZHJzL2Uyb0RvYy54bWysU81u2zAMvg/YOwi6L3ayJE2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">
                <v:textbox>
                  <w:txbxContent>
                    <w:p w14:paraId="0B1F52BC" w14:textId="7CE3203A" w:rsidR="002A18C3" w:rsidRDefault="002A18C3"/>
                  </w:txbxContent>
                </v:textbox>
                <w10:wrap type="square" anchorx="margin"/>
              </v:shape>
            </w:pict>
          </mc:Fallback>
        </mc:AlternateContent>
      </w:r>
    </w:p>
    <w:p w14:paraId="2ABDF14A" w14:textId="7CEC3DD9" w:rsidR="002A18C3" w:rsidRPr="002A18C3" w:rsidRDefault="002A18C3" w:rsidP="002A18C3"/>
    <w:p w14:paraId="288E73AA" w14:textId="77777777" w:rsidR="002A18C3" w:rsidRDefault="002A18C3">
      <w:pPr>
        <w:pStyle w:val="Heading2"/>
        <w:rPr>
          <w:rFonts w:ascii="Arial" w:hAnsi="Arial" w:cs="Arial"/>
          <w:color w:val="0070C0"/>
        </w:rPr>
      </w:pPr>
    </w:p>
    <w:p w14:paraId="72D74E2A" w14:textId="77777777" w:rsidR="002A18C3" w:rsidRDefault="002A18C3">
      <w:pPr>
        <w:pStyle w:val="Heading2"/>
        <w:rPr>
          <w:rFonts w:ascii="Arial" w:hAnsi="Arial" w:cs="Arial"/>
          <w:color w:val="0070C0"/>
        </w:rPr>
      </w:pPr>
    </w:p>
    <w:p w14:paraId="3F1C2BD5" w14:textId="7BF7F74D" w:rsidR="004D6BC4" w:rsidRPr="002A18C3" w:rsidRDefault="00716FF9">
      <w:pPr>
        <w:pStyle w:val="Heading2"/>
        <w:rPr>
          <w:rFonts w:ascii="Arial" w:hAnsi="Arial" w:cs="Arial"/>
          <w:color w:val="0070C0"/>
        </w:rPr>
      </w:pPr>
      <w:r w:rsidRPr="002A18C3">
        <w:rPr>
          <w:rFonts w:ascii="Arial" w:hAnsi="Arial" w:cs="Arial"/>
          <w:color w:val="0070C0"/>
        </w:rPr>
        <w:t>Authorised Adults for Collection</w:t>
      </w:r>
    </w:p>
    <w:p w14:paraId="36CA6F29" w14:textId="77777777" w:rsidR="004D6BC4" w:rsidRPr="00480143" w:rsidRDefault="00716FF9">
      <w:pPr>
        <w:rPr>
          <w:rFonts w:ascii="Arial" w:hAnsi="Arial" w:cs="Arial"/>
        </w:rPr>
      </w:pPr>
      <w:r w:rsidRPr="71818B37">
        <w:rPr>
          <w:rFonts w:ascii="Arial" w:hAnsi="Arial" w:cs="Arial"/>
        </w:rPr>
        <w:t>Please list below all adults authorised to collect your child:</w:t>
      </w:r>
    </w:p>
    <w:p w14:paraId="0549D432" w14:textId="153A50B7" w:rsidR="24CEDCCE" w:rsidRDefault="24CEDCCE" w:rsidP="71818B37">
      <w:pPr>
        <w:rPr>
          <w:rFonts w:ascii="Arial" w:hAnsi="Arial" w:cs="Arial"/>
          <w:b/>
          <w:bCs/>
        </w:rPr>
      </w:pPr>
      <w:r w:rsidRPr="71818B37">
        <w:rPr>
          <w:rFonts w:ascii="Arial" w:hAnsi="Arial" w:cs="Arial"/>
          <w:b/>
          <w:bCs/>
        </w:rPr>
        <w:t>Any changes to this list must be made in writing and submitted to the school office.</w:t>
      </w:r>
    </w:p>
    <w:tbl>
      <w:tblPr>
        <w:tblStyle w:val="TableGrid"/>
        <w:tblW w:w="0" w:type="auto"/>
        <w:tblLook w:val="04A0" w:firstRow="1" w:lastRow="0" w:firstColumn="1" w:lastColumn="0" w:noHBand="0" w:noVBand="1"/>
      </w:tblPr>
      <w:tblGrid>
        <w:gridCol w:w="2876"/>
        <w:gridCol w:w="2877"/>
        <w:gridCol w:w="4590"/>
      </w:tblGrid>
      <w:tr w:rsidR="004D6BC4" w:rsidRPr="00480143" w14:paraId="749D7C49" w14:textId="77777777" w:rsidTr="002A18C3">
        <w:tc>
          <w:tcPr>
            <w:tcW w:w="2876" w:type="dxa"/>
          </w:tcPr>
          <w:p w14:paraId="0F173723" w14:textId="77777777" w:rsidR="004D6BC4" w:rsidRPr="00480143" w:rsidRDefault="00716FF9">
            <w:pPr>
              <w:rPr>
                <w:rFonts w:ascii="Arial" w:hAnsi="Arial" w:cs="Arial"/>
              </w:rPr>
            </w:pPr>
            <w:r w:rsidRPr="00480143">
              <w:rPr>
                <w:rFonts w:ascii="Arial" w:hAnsi="Arial" w:cs="Arial"/>
              </w:rPr>
              <w:t>Full Name</w:t>
            </w:r>
          </w:p>
        </w:tc>
        <w:tc>
          <w:tcPr>
            <w:tcW w:w="2877" w:type="dxa"/>
          </w:tcPr>
          <w:p w14:paraId="08AAF8E2" w14:textId="77777777" w:rsidR="004D6BC4" w:rsidRPr="00480143" w:rsidRDefault="00716FF9">
            <w:pPr>
              <w:rPr>
                <w:rFonts w:ascii="Arial" w:hAnsi="Arial" w:cs="Arial"/>
              </w:rPr>
            </w:pPr>
            <w:r w:rsidRPr="00480143">
              <w:rPr>
                <w:rFonts w:ascii="Arial" w:hAnsi="Arial" w:cs="Arial"/>
              </w:rPr>
              <w:t>Relationship to Child</w:t>
            </w:r>
          </w:p>
        </w:tc>
        <w:tc>
          <w:tcPr>
            <w:tcW w:w="4590" w:type="dxa"/>
          </w:tcPr>
          <w:p w14:paraId="221AAE4D" w14:textId="77777777" w:rsidR="004D6BC4" w:rsidRPr="00480143" w:rsidRDefault="00716FF9">
            <w:pPr>
              <w:rPr>
                <w:rFonts w:ascii="Arial" w:hAnsi="Arial" w:cs="Arial"/>
              </w:rPr>
            </w:pPr>
            <w:r w:rsidRPr="00480143">
              <w:rPr>
                <w:rFonts w:ascii="Arial" w:hAnsi="Arial" w:cs="Arial"/>
              </w:rPr>
              <w:t>Contact Number</w:t>
            </w:r>
          </w:p>
        </w:tc>
      </w:tr>
      <w:tr w:rsidR="004D6BC4" w:rsidRPr="00480143" w14:paraId="2C561A21" w14:textId="77777777" w:rsidTr="002A18C3">
        <w:trPr>
          <w:trHeight w:val="903"/>
        </w:trPr>
        <w:tc>
          <w:tcPr>
            <w:tcW w:w="2876" w:type="dxa"/>
          </w:tcPr>
          <w:p w14:paraId="58B60530" w14:textId="77777777" w:rsidR="004D6BC4" w:rsidRPr="00480143" w:rsidRDefault="004D6BC4">
            <w:pPr>
              <w:rPr>
                <w:rFonts w:ascii="Arial" w:hAnsi="Arial" w:cs="Arial"/>
              </w:rPr>
            </w:pPr>
          </w:p>
        </w:tc>
        <w:tc>
          <w:tcPr>
            <w:tcW w:w="2877" w:type="dxa"/>
          </w:tcPr>
          <w:p w14:paraId="59F1E844" w14:textId="77777777" w:rsidR="004D6BC4" w:rsidRPr="00480143" w:rsidRDefault="004D6BC4">
            <w:pPr>
              <w:rPr>
                <w:rFonts w:ascii="Arial" w:hAnsi="Arial" w:cs="Arial"/>
              </w:rPr>
            </w:pPr>
          </w:p>
        </w:tc>
        <w:tc>
          <w:tcPr>
            <w:tcW w:w="4590" w:type="dxa"/>
          </w:tcPr>
          <w:p w14:paraId="7971CB8B" w14:textId="6A45E4A4" w:rsidR="004D6BC4" w:rsidRPr="00480143" w:rsidRDefault="004D6BC4" w:rsidP="4F6AF89C">
            <w:pPr>
              <w:rPr>
                <w:rFonts w:ascii="Arial" w:hAnsi="Arial" w:cs="Arial"/>
              </w:rPr>
            </w:pPr>
          </w:p>
          <w:p w14:paraId="30684CC6" w14:textId="410E3706" w:rsidR="004D6BC4" w:rsidRPr="00480143" w:rsidRDefault="004D6BC4">
            <w:pPr>
              <w:rPr>
                <w:rFonts w:ascii="Arial" w:hAnsi="Arial" w:cs="Arial"/>
              </w:rPr>
            </w:pPr>
          </w:p>
        </w:tc>
      </w:tr>
      <w:tr w:rsidR="004D6BC4" w:rsidRPr="00480143" w14:paraId="694933C3" w14:textId="77777777" w:rsidTr="002A18C3">
        <w:trPr>
          <w:trHeight w:val="903"/>
        </w:trPr>
        <w:tc>
          <w:tcPr>
            <w:tcW w:w="2876" w:type="dxa"/>
          </w:tcPr>
          <w:p w14:paraId="7E35216D" w14:textId="77777777" w:rsidR="004D6BC4" w:rsidRPr="00480143" w:rsidRDefault="004D6BC4">
            <w:pPr>
              <w:rPr>
                <w:rFonts w:ascii="Arial" w:hAnsi="Arial" w:cs="Arial"/>
              </w:rPr>
            </w:pPr>
          </w:p>
        </w:tc>
        <w:tc>
          <w:tcPr>
            <w:tcW w:w="2877" w:type="dxa"/>
          </w:tcPr>
          <w:p w14:paraId="575050B3" w14:textId="77777777" w:rsidR="004D6BC4" w:rsidRPr="00480143" w:rsidRDefault="004D6BC4">
            <w:pPr>
              <w:rPr>
                <w:rFonts w:ascii="Arial" w:hAnsi="Arial" w:cs="Arial"/>
              </w:rPr>
            </w:pPr>
          </w:p>
        </w:tc>
        <w:tc>
          <w:tcPr>
            <w:tcW w:w="4590" w:type="dxa"/>
          </w:tcPr>
          <w:p w14:paraId="227C1F55" w14:textId="3C41B3A9" w:rsidR="004D6BC4" w:rsidRPr="00480143" w:rsidRDefault="004D6BC4" w:rsidP="4F6AF89C">
            <w:pPr>
              <w:rPr>
                <w:rFonts w:ascii="Arial" w:hAnsi="Arial" w:cs="Arial"/>
              </w:rPr>
            </w:pPr>
          </w:p>
          <w:p w14:paraId="3F34D7D7" w14:textId="4AB5009D" w:rsidR="004D6BC4" w:rsidRPr="00480143" w:rsidRDefault="004D6BC4">
            <w:pPr>
              <w:rPr>
                <w:rFonts w:ascii="Arial" w:hAnsi="Arial" w:cs="Arial"/>
              </w:rPr>
            </w:pPr>
          </w:p>
        </w:tc>
      </w:tr>
      <w:tr w:rsidR="004D6BC4" w:rsidRPr="00480143" w14:paraId="2893ECEC" w14:textId="77777777" w:rsidTr="002A18C3">
        <w:trPr>
          <w:trHeight w:val="903"/>
        </w:trPr>
        <w:tc>
          <w:tcPr>
            <w:tcW w:w="2876" w:type="dxa"/>
          </w:tcPr>
          <w:p w14:paraId="3853A5D1" w14:textId="77777777" w:rsidR="004D6BC4" w:rsidRPr="00480143" w:rsidRDefault="004D6BC4">
            <w:pPr>
              <w:rPr>
                <w:rFonts w:ascii="Arial" w:hAnsi="Arial" w:cs="Arial"/>
              </w:rPr>
            </w:pPr>
          </w:p>
        </w:tc>
        <w:tc>
          <w:tcPr>
            <w:tcW w:w="2877" w:type="dxa"/>
          </w:tcPr>
          <w:p w14:paraId="7C0D24EE" w14:textId="77777777" w:rsidR="004D6BC4" w:rsidRPr="00480143" w:rsidRDefault="004D6BC4">
            <w:pPr>
              <w:rPr>
                <w:rFonts w:ascii="Arial" w:hAnsi="Arial" w:cs="Arial"/>
              </w:rPr>
            </w:pPr>
          </w:p>
        </w:tc>
        <w:tc>
          <w:tcPr>
            <w:tcW w:w="4590" w:type="dxa"/>
          </w:tcPr>
          <w:p w14:paraId="0FB16308" w14:textId="6A1CBE94" w:rsidR="004D6BC4" w:rsidRPr="00480143" w:rsidRDefault="004D6BC4" w:rsidP="4F6AF89C">
            <w:pPr>
              <w:rPr>
                <w:rFonts w:ascii="Arial" w:hAnsi="Arial" w:cs="Arial"/>
              </w:rPr>
            </w:pPr>
          </w:p>
          <w:p w14:paraId="1F4EAEC8" w14:textId="2FA3D022" w:rsidR="004D6BC4" w:rsidRPr="00480143" w:rsidRDefault="004D6BC4">
            <w:pPr>
              <w:rPr>
                <w:rFonts w:ascii="Arial" w:hAnsi="Arial" w:cs="Arial"/>
              </w:rPr>
            </w:pPr>
          </w:p>
        </w:tc>
      </w:tr>
      <w:tr w:rsidR="00480143" w:rsidRPr="00480143" w14:paraId="103E6ABF" w14:textId="77777777" w:rsidTr="002A18C3">
        <w:trPr>
          <w:trHeight w:val="903"/>
        </w:trPr>
        <w:tc>
          <w:tcPr>
            <w:tcW w:w="2876" w:type="dxa"/>
          </w:tcPr>
          <w:p w14:paraId="0FC3EEC4" w14:textId="77777777" w:rsidR="00480143" w:rsidRPr="00480143" w:rsidRDefault="00480143">
            <w:pPr>
              <w:rPr>
                <w:rFonts w:ascii="Arial" w:hAnsi="Arial" w:cs="Arial"/>
              </w:rPr>
            </w:pPr>
          </w:p>
        </w:tc>
        <w:tc>
          <w:tcPr>
            <w:tcW w:w="2877" w:type="dxa"/>
          </w:tcPr>
          <w:p w14:paraId="6AAB8EAC" w14:textId="77777777" w:rsidR="00480143" w:rsidRPr="00480143" w:rsidRDefault="00480143">
            <w:pPr>
              <w:rPr>
                <w:rFonts w:ascii="Arial" w:hAnsi="Arial" w:cs="Arial"/>
              </w:rPr>
            </w:pPr>
          </w:p>
        </w:tc>
        <w:tc>
          <w:tcPr>
            <w:tcW w:w="4590" w:type="dxa"/>
          </w:tcPr>
          <w:p w14:paraId="677CDF5E" w14:textId="364DE80D" w:rsidR="00480143" w:rsidRPr="00480143" w:rsidRDefault="00480143" w:rsidP="4F6AF89C">
            <w:pPr>
              <w:rPr>
                <w:rFonts w:ascii="Arial" w:hAnsi="Arial" w:cs="Arial"/>
              </w:rPr>
            </w:pPr>
          </w:p>
          <w:p w14:paraId="528D4289" w14:textId="57B9144E" w:rsidR="00480143" w:rsidRPr="00480143" w:rsidRDefault="00480143">
            <w:pPr>
              <w:rPr>
                <w:rFonts w:ascii="Arial" w:hAnsi="Arial" w:cs="Arial"/>
              </w:rPr>
            </w:pPr>
          </w:p>
        </w:tc>
      </w:tr>
    </w:tbl>
    <w:p w14:paraId="4F1EC7B2" w14:textId="77777777" w:rsidR="00480143" w:rsidRDefault="00480143">
      <w:pPr>
        <w:rPr>
          <w:rFonts w:ascii="Arial" w:hAnsi="Arial" w:cs="Arial"/>
        </w:rPr>
      </w:pPr>
    </w:p>
    <w:p w14:paraId="74643CA2" w14:textId="77777777" w:rsidR="002E31F6" w:rsidRPr="005D3D90" w:rsidRDefault="002E31F6" w:rsidP="005D3D90">
      <w:pPr>
        <w:pStyle w:val="Heading2"/>
        <w:rPr>
          <w:rFonts w:ascii="Arial" w:hAnsi="Arial" w:cs="Arial"/>
          <w:lang w:val="en-GB" w:eastAsia="en-GB"/>
        </w:rPr>
      </w:pPr>
      <w:r w:rsidRPr="005D3D90">
        <w:rPr>
          <w:rFonts w:ascii="Arial" w:hAnsi="Arial" w:cs="Arial"/>
          <w:lang w:val="en-GB" w:eastAsia="en-GB"/>
        </w:rPr>
        <w:t xml:space="preserve">Additional </w:t>
      </w:r>
      <w:r w:rsidRPr="005D3D90">
        <w:rPr>
          <w:rFonts w:ascii="Arial" w:hAnsi="Arial" w:cs="Arial"/>
        </w:rPr>
        <w:t>Important</w:t>
      </w:r>
      <w:r w:rsidRPr="005D3D90">
        <w:rPr>
          <w:rFonts w:ascii="Arial" w:hAnsi="Arial" w:cs="Arial"/>
          <w:lang w:val="en-GB" w:eastAsia="en-GB"/>
        </w:rPr>
        <w:t xml:space="preserve"> Information</w:t>
      </w:r>
    </w:p>
    <w:p w14:paraId="44770471" w14:textId="77777777" w:rsidR="002E31F6" w:rsidRPr="002E31F6" w:rsidRDefault="002E31F6" w:rsidP="0FBAD960">
      <w:pPr>
        <w:spacing w:before="120" w:after="60" w:line="240" w:lineRule="auto"/>
        <w:rPr>
          <w:rFonts w:ascii="Arial" w:eastAsia="Times New Roman" w:hAnsi="Arial" w:cs="Arial"/>
          <w:color w:val="424242"/>
          <w:lang w:val="en-GB" w:eastAsia="en-GB"/>
        </w:rPr>
      </w:pPr>
      <w:r w:rsidRPr="0FBAD960">
        <w:rPr>
          <w:rFonts w:ascii="Arial" w:eastAsia="Times New Roman" w:hAnsi="Arial" w:cs="Arial"/>
          <w:color w:val="424242"/>
          <w:lang w:val="en-GB" w:eastAsia="en-GB"/>
        </w:rPr>
        <w:t>Please use this space to share any other relevant information that may affect your child’s safety, wellbeing, or collection arrangements. This may include:</w:t>
      </w:r>
    </w:p>
    <w:p w14:paraId="24F24AFA" w14:textId="77777777" w:rsidR="002E31F6" w:rsidRPr="002E31F6" w:rsidRDefault="002E31F6" w:rsidP="0FBAD960">
      <w:pPr>
        <w:numPr>
          <w:ilvl w:val="0"/>
          <w:numId w:val="10"/>
        </w:numPr>
        <w:spacing w:before="100" w:beforeAutospacing="1" w:after="100" w:afterAutospacing="1" w:line="240" w:lineRule="auto"/>
        <w:rPr>
          <w:rFonts w:ascii="Arial" w:eastAsia="Times New Roman" w:hAnsi="Arial" w:cs="Arial"/>
          <w:color w:val="424242"/>
          <w:lang w:val="en-GB" w:eastAsia="en-GB"/>
        </w:rPr>
      </w:pPr>
      <w:r w:rsidRPr="0FBAD960">
        <w:rPr>
          <w:rFonts w:ascii="Arial" w:eastAsia="Times New Roman" w:hAnsi="Arial" w:cs="Arial"/>
          <w:color w:val="424242"/>
          <w:lang w:val="en-GB" w:eastAsia="en-GB"/>
        </w:rPr>
        <w:t>Specific restrictions on who may collect your child (e.g. court orders, safeguarding concerns)</w:t>
      </w:r>
    </w:p>
    <w:p w14:paraId="7E33302F" w14:textId="77777777" w:rsidR="002E31F6" w:rsidRPr="002E31F6" w:rsidRDefault="002E31F6" w:rsidP="0FBAD960">
      <w:pPr>
        <w:numPr>
          <w:ilvl w:val="0"/>
          <w:numId w:val="10"/>
        </w:numPr>
        <w:spacing w:before="100" w:beforeAutospacing="1" w:after="100" w:afterAutospacing="1" w:line="240" w:lineRule="auto"/>
        <w:rPr>
          <w:rFonts w:ascii="Arial" w:eastAsia="Times New Roman" w:hAnsi="Arial" w:cs="Arial"/>
          <w:color w:val="424242"/>
          <w:lang w:val="en-GB" w:eastAsia="en-GB"/>
        </w:rPr>
      </w:pPr>
      <w:r w:rsidRPr="0FBAD960">
        <w:rPr>
          <w:rFonts w:ascii="Arial" w:eastAsia="Times New Roman" w:hAnsi="Arial" w:cs="Arial"/>
          <w:color w:val="424242"/>
          <w:lang w:val="en-GB" w:eastAsia="en-GB"/>
        </w:rPr>
        <w:t>Family circumstances that staff should be aware of</w:t>
      </w:r>
    </w:p>
    <w:p w14:paraId="0CCC7356" w14:textId="77777777" w:rsidR="002E31F6" w:rsidRPr="002E31F6" w:rsidRDefault="002E31F6" w:rsidP="0FBAD960">
      <w:pPr>
        <w:numPr>
          <w:ilvl w:val="0"/>
          <w:numId w:val="10"/>
        </w:numPr>
        <w:spacing w:before="100" w:beforeAutospacing="1" w:after="100" w:afterAutospacing="1" w:line="240" w:lineRule="auto"/>
        <w:rPr>
          <w:rFonts w:ascii="Arial" w:eastAsia="Times New Roman" w:hAnsi="Arial" w:cs="Arial"/>
          <w:color w:val="424242"/>
          <w:lang w:val="en-GB" w:eastAsia="en-GB"/>
        </w:rPr>
      </w:pPr>
      <w:r w:rsidRPr="0FBAD960">
        <w:rPr>
          <w:rFonts w:ascii="Arial" w:eastAsia="Times New Roman" w:hAnsi="Arial" w:cs="Arial"/>
          <w:color w:val="424242"/>
          <w:lang w:val="en-GB" w:eastAsia="en-GB"/>
        </w:rPr>
        <w:t>Any other details that may help us support your child appropriately</w:t>
      </w:r>
    </w:p>
    <w:p w14:paraId="1A717240" w14:textId="55E08D8C" w:rsidR="002E31F6" w:rsidRDefault="002A18C3" w:rsidP="0FBAD960">
      <w:pPr>
        <w:spacing w:before="120" w:after="60" w:line="240" w:lineRule="auto"/>
        <w:rPr>
          <w:rFonts w:ascii="Segoe UI" w:eastAsia="Times New Roman" w:hAnsi="Segoe UI" w:cs="Segoe UI"/>
          <w:b/>
          <w:bCs/>
          <w:color w:val="424242"/>
          <w:sz w:val="24"/>
          <w:szCs w:val="24"/>
          <w:lang w:val="en-GB" w:eastAsia="en-GB"/>
        </w:rPr>
      </w:pPr>
      <w:r w:rsidRPr="0019410C">
        <w:rPr>
          <w:rFonts w:ascii="Segoe UI" w:eastAsia="Times New Roman" w:hAnsi="Segoe UI" w:cs="Segoe UI"/>
          <w:noProof/>
          <w:color w:val="424242"/>
          <w:sz w:val="24"/>
          <w:szCs w:val="24"/>
          <w:lang w:val="en-GB" w:eastAsia="en-GB"/>
        </w:rPr>
        <mc:AlternateContent>
          <mc:Choice Requires="wps">
            <w:drawing>
              <wp:anchor distT="45720" distB="45720" distL="114300" distR="114300" simplePos="0" relativeHeight="251659264" behindDoc="0" locked="0" layoutInCell="1" allowOverlap="1" wp14:anchorId="0C9B2BE6" wp14:editId="089F70F5">
                <wp:simplePos x="0" y="0"/>
                <wp:positionH relativeFrom="margin">
                  <wp:align>left</wp:align>
                </wp:positionH>
                <wp:positionV relativeFrom="paragraph">
                  <wp:posOffset>536575</wp:posOffset>
                </wp:positionV>
                <wp:extent cx="6467475" cy="1443355"/>
                <wp:effectExtent l="0" t="0" r="285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43355"/>
                        </a:xfrm>
                        <a:prstGeom prst="rect">
                          <a:avLst/>
                        </a:prstGeom>
                        <a:solidFill>
                          <a:srgbClr val="FFFFFF"/>
                        </a:solidFill>
                        <a:ln w="9525">
                          <a:solidFill>
                            <a:srgbClr val="000000"/>
                          </a:solidFill>
                          <a:miter lim="800000"/>
                          <a:headEnd/>
                          <a:tailEnd/>
                        </a:ln>
                      </wps:spPr>
                      <wps:txbx>
                        <w:txbxContent>
                          <w:p w14:paraId="2C683C4D" w14:textId="79209C35" w:rsidR="0019410C" w:rsidRDefault="0019410C" w:rsidP="006E5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B2BE6" id="_x0000_s1027" type="#_x0000_t202" style="position:absolute;margin-left:0;margin-top:42.25pt;width:509.25pt;height:11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">
                <v:textbox>
                  <w:txbxContent>
                    <w:p w14:paraId="2C683C4D" w14:textId="79209C35" w:rsidR="0019410C" w:rsidRDefault="0019410C" w:rsidP="006E5EB6"/>
                  </w:txbxContent>
                </v:textbox>
                <w10:wrap type="square" anchorx="margin"/>
              </v:shape>
            </w:pict>
          </mc:Fallback>
        </mc:AlternateContent>
      </w:r>
      <w:r w:rsidR="002E31F6" w:rsidRPr="002E31F6">
        <w:rPr>
          <w:rFonts w:ascii="Segoe UI" w:eastAsia="Times New Roman" w:hAnsi="Segoe UI" w:cs="Segoe UI"/>
          <w:b/>
          <w:bCs/>
          <w:color w:val="424242"/>
          <w:sz w:val="24"/>
          <w:szCs w:val="24"/>
          <w:lang w:val="en-GB" w:eastAsia="en-GB"/>
        </w:rPr>
        <w:t>All information will be treated confidentially and shared only with staff on a need-to-know basis.</w:t>
      </w:r>
    </w:p>
    <w:p w14:paraId="0B5F7689" w14:textId="4A7DC44D" w:rsidR="4121ACF4" w:rsidRDefault="4121ACF4" w:rsidP="0FBAD960">
      <w:pPr>
        <w:spacing w:before="120" w:after="60" w:line="240" w:lineRule="auto"/>
        <w:rPr>
          <w:rFonts w:ascii="Arial" w:eastAsia="Arial" w:hAnsi="Arial" w:cs="Arial"/>
          <w:color w:val="424242"/>
          <w:lang w:val="en-GB" w:eastAsia="en-GB"/>
        </w:rPr>
      </w:pPr>
      <w:r w:rsidRPr="0FBAD960">
        <w:rPr>
          <w:rFonts w:ascii="Arial" w:eastAsia="Arial" w:hAnsi="Arial" w:cs="Arial"/>
          <w:color w:val="424242"/>
          <w:lang w:val="en-GB" w:eastAsia="en-GB"/>
        </w:rPr>
        <w:t xml:space="preserve">Parents </w:t>
      </w:r>
      <w:r w:rsidR="14138136" w:rsidRPr="0FBAD960">
        <w:rPr>
          <w:rFonts w:ascii="Arial" w:eastAsia="Arial" w:hAnsi="Arial" w:cs="Arial"/>
          <w:color w:val="424242"/>
          <w:lang w:val="en-GB" w:eastAsia="en-GB"/>
        </w:rPr>
        <w:t>must</w:t>
      </w:r>
      <w:r w:rsidRPr="0FBAD960">
        <w:rPr>
          <w:rFonts w:ascii="Arial" w:eastAsia="Arial" w:hAnsi="Arial" w:cs="Arial"/>
          <w:color w:val="424242"/>
          <w:lang w:val="en-GB" w:eastAsia="en-GB"/>
        </w:rPr>
        <w:t xml:space="preserve"> cr</w:t>
      </w:r>
      <w:r w:rsidR="48054F5D" w:rsidRPr="0FBAD960">
        <w:rPr>
          <w:rFonts w:ascii="Arial" w:eastAsia="Arial" w:hAnsi="Arial" w:cs="Arial"/>
          <w:color w:val="424242"/>
          <w:lang w:val="en-GB" w:eastAsia="en-GB"/>
        </w:rPr>
        <w:t>e</w:t>
      </w:r>
      <w:r w:rsidRPr="0FBAD960">
        <w:rPr>
          <w:rFonts w:ascii="Arial" w:eastAsia="Arial" w:hAnsi="Arial" w:cs="Arial"/>
          <w:color w:val="424242"/>
          <w:lang w:val="en-GB" w:eastAsia="en-GB"/>
        </w:rPr>
        <w:t>ate a password which can be used if an alternative person needs to collect the child in an emergency. The child will not be handed over if we have not been informed of</w:t>
      </w:r>
      <w:r w:rsidR="48169242" w:rsidRPr="0FBAD960">
        <w:rPr>
          <w:rFonts w:ascii="Arial" w:eastAsia="Arial" w:hAnsi="Arial" w:cs="Arial"/>
          <w:color w:val="424242"/>
          <w:lang w:val="en-GB" w:eastAsia="en-GB"/>
        </w:rPr>
        <w:t xml:space="preserve"> an alternative person to collect or if the carer does not know the password</w:t>
      </w:r>
      <w:r w:rsidR="0D766ECF" w:rsidRPr="0FBAD960">
        <w:rPr>
          <w:rFonts w:ascii="Arial" w:eastAsia="Arial" w:hAnsi="Arial" w:cs="Arial"/>
          <w:color w:val="424242"/>
          <w:lang w:val="en-GB" w:eastAsia="en-GB"/>
        </w:rPr>
        <w:t>.</w:t>
      </w:r>
    </w:p>
    <w:p w14:paraId="1A2948A4" w14:textId="06AB620D" w:rsidR="4F6AF89C" w:rsidRDefault="4F6AF89C" w:rsidP="0FBAD960">
      <w:pPr>
        <w:spacing w:before="120" w:after="60" w:line="240" w:lineRule="auto"/>
        <w:rPr>
          <w:rFonts w:ascii="Segoe UI" w:eastAsia="Times New Roman" w:hAnsi="Segoe UI" w:cs="Segoe UI"/>
          <w:color w:val="424242"/>
          <w:sz w:val="24"/>
          <w:szCs w:val="24"/>
          <w:lang w:val="en-GB" w:eastAsia="en-GB"/>
        </w:rPr>
      </w:pPr>
    </w:p>
    <w:p w14:paraId="02377034" w14:textId="5EF2D2A2" w:rsidR="71818B37" w:rsidRDefault="0D766ECF" w:rsidP="71818B37">
      <w:pPr>
        <w:rPr>
          <w:rFonts w:ascii="Arial" w:hAnsi="Arial" w:cs="Arial"/>
        </w:rPr>
      </w:pPr>
      <w:proofErr w:type="gramStart"/>
      <w:r w:rsidRPr="4F6AF89C">
        <w:rPr>
          <w:rFonts w:ascii="Arial" w:hAnsi="Arial" w:cs="Arial"/>
        </w:rPr>
        <w:t>PASSWORD:_</w:t>
      </w:r>
      <w:proofErr w:type="gramEnd"/>
      <w:r w:rsidRPr="4F6AF89C">
        <w:rPr>
          <w:rFonts w:ascii="Arial" w:hAnsi="Arial" w:cs="Arial"/>
        </w:rPr>
        <w:t>_________________________________________________</w:t>
      </w:r>
    </w:p>
    <w:p w14:paraId="48DDC3D3" w14:textId="77777777" w:rsidR="004D6BC4" w:rsidRDefault="00716FF9">
      <w:pPr>
        <w:pStyle w:val="Heading2"/>
        <w:rPr>
          <w:rFonts w:ascii="Arial" w:hAnsi="Arial" w:cs="Arial"/>
        </w:rPr>
      </w:pPr>
      <w:r w:rsidRPr="00480143">
        <w:rPr>
          <w:rFonts w:ascii="Arial" w:hAnsi="Arial" w:cs="Arial"/>
        </w:rPr>
        <w:t>Agreement Signatures</w:t>
      </w:r>
    </w:p>
    <w:p w14:paraId="29BC9949" w14:textId="77777777" w:rsidR="00480143" w:rsidRPr="00480143" w:rsidRDefault="00480143" w:rsidP="00480143"/>
    <w:p w14:paraId="7EAE5376" w14:textId="77777777" w:rsidR="004D6BC4" w:rsidRPr="00480143" w:rsidRDefault="00716FF9">
      <w:pPr>
        <w:rPr>
          <w:rFonts w:ascii="Arial" w:hAnsi="Arial" w:cs="Arial"/>
        </w:rPr>
      </w:pPr>
      <w:r w:rsidRPr="00480143">
        <w:rPr>
          <w:rFonts w:ascii="Arial" w:hAnsi="Arial" w:cs="Arial"/>
        </w:rPr>
        <w:t xml:space="preserve">By signing this agreement, you confirm that you have read, understood, and </w:t>
      </w:r>
      <w:proofErr w:type="gramStart"/>
      <w:r w:rsidRPr="00480143">
        <w:rPr>
          <w:rFonts w:ascii="Arial" w:hAnsi="Arial" w:cs="Arial"/>
        </w:rPr>
        <w:t>agree</w:t>
      </w:r>
      <w:proofErr w:type="gramEnd"/>
      <w:r w:rsidRPr="00480143">
        <w:rPr>
          <w:rFonts w:ascii="Arial" w:hAnsi="Arial" w:cs="Arial"/>
        </w:rPr>
        <w:t xml:space="preserve"> to the terms outlined above.</w:t>
      </w:r>
    </w:p>
    <w:p w14:paraId="00C4BF98" w14:textId="77777777" w:rsidR="004D6BC4" w:rsidRPr="00480143" w:rsidRDefault="00716FF9">
      <w:pPr>
        <w:rPr>
          <w:rFonts w:ascii="Arial" w:hAnsi="Arial" w:cs="Arial"/>
        </w:rPr>
      </w:pPr>
      <w:r w:rsidRPr="00480143">
        <w:rPr>
          <w:rFonts w:ascii="Arial" w:hAnsi="Arial" w:cs="Arial"/>
        </w:rPr>
        <w:t>Child’s Name: ______________________________________</w:t>
      </w:r>
    </w:p>
    <w:p w14:paraId="16F6E916" w14:textId="77777777" w:rsidR="004D6BC4" w:rsidRPr="00480143" w:rsidRDefault="00716FF9">
      <w:pPr>
        <w:rPr>
          <w:rFonts w:ascii="Arial" w:hAnsi="Arial" w:cs="Arial"/>
        </w:rPr>
      </w:pPr>
      <w:r w:rsidRPr="00480143">
        <w:rPr>
          <w:rFonts w:ascii="Arial" w:hAnsi="Arial" w:cs="Arial"/>
        </w:rPr>
        <w:t>Parent/Carer Name: ________________________________</w:t>
      </w:r>
    </w:p>
    <w:p w14:paraId="1958B3AF" w14:textId="77777777" w:rsidR="004D6BC4" w:rsidRPr="00480143" w:rsidRDefault="00716FF9">
      <w:pPr>
        <w:rPr>
          <w:rFonts w:ascii="Arial" w:hAnsi="Arial" w:cs="Arial"/>
        </w:rPr>
      </w:pPr>
      <w:r w:rsidRPr="00480143">
        <w:rPr>
          <w:rFonts w:ascii="Arial" w:hAnsi="Arial" w:cs="Arial"/>
        </w:rPr>
        <w:t>Signature: ________________________</w:t>
      </w:r>
      <w:proofErr w:type="gramStart"/>
      <w:r w:rsidRPr="00480143">
        <w:rPr>
          <w:rFonts w:ascii="Arial" w:hAnsi="Arial" w:cs="Arial"/>
        </w:rPr>
        <w:t>_  Date</w:t>
      </w:r>
      <w:proofErr w:type="gramEnd"/>
      <w:r w:rsidRPr="00480143">
        <w:rPr>
          <w:rFonts w:ascii="Arial" w:hAnsi="Arial" w:cs="Arial"/>
        </w:rPr>
        <w:t>: ___________</w:t>
      </w:r>
    </w:p>
    <w:p w14:paraId="7AF1F283" w14:textId="77777777" w:rsidR="004D6BC4" w:rsidRPr="00480143" w:rsidRDefault="00716FF9">
      <w:pPr>
        <w:rPr>
          <w:rFonts w:ascii="Arial" w:hAnsi="Arial" w:cs="Arial"/>
        </w:rPr>
      </w:pPr>
      <w:r w:rsidRPr="00480143">
        <w:rPr>
          <w:rFonts w:ascii="Arial" w:hAnsi="Arial" w:cs="Arial"/>
        </w:rPr>
        <w:t>School Representative Name: ___________________________</w:t>
      </w:r>
    </w:p>
    <w:p w14:paraId="2EF17B0C" w14:textId="77777777" w:rsidR="004D6BC4" w:rsidRPr="00480143" w:rsidRDefault="00716FF9">
      <w:pPr>
        <w:rPr>
          <w:rFonts w:ascii="Arial" w:hAnsi="Arial" w:cs="Arial"/>
        </w:rPr>
      </w:pPr>
      <w:r w:rsidRPr="4F6AF89C">
        <w:rPr>
          <w:rFonts w:ascii="Arial" w:hAnsi="Arial" w:cs="Arial"/>
        </w:rPr>
        <w:t>Signature: ________________________</w:t>
      </w:r>
      <w:proofErr w:type="gramStart"/>
      <w:r w:rsidRPr="4F6AF89C">
        <w:rPr>
          <w:rFonts w:ascii="Arial" w:hAnsi="Arial" w:cs="Arial"/>
        </w:rPr>
        <w:t>_  Date</w:t>
      </w:r>
      <w:proofErr w:type="gramEnd"/>
      <w:r w:rsidRPr="4F6AF89C">
        <w:rPr>
          <w:rFonts w:ascii="Arial" w:hAnsi="Arial" w:cs="Arial"/>
        </w:rPr>
        <w:t>: ___________</w:t>
      </w:r>
    </w:p>
    <w:p w14:paraId="5F0B3928" w14:textId="3C4E676A" w:rsidR="4F6AF89C" w:rsidRDefault="4F6AF89C" w:rsidP="4F6AF89C">
      <w:pPr>
        <w:rPr>
          <w:rFonts w:ascii="Arial" w:hAnsi="Arial" w:cs="Arial"/>
        </w:rPr>
      </w:pPr>
    </w:p>
    <w:p w14:paraId="1459396B" w14:textId="3C4A19DC" w:rsidR="097D2A17" w:rsidRDefault="097D2A17" w:rsidP="4F6AF89C">
      <w:pPr>
        <w:rPr>
          <w:rFonts w:ascii="Arial" w:hAnsi="Arial" w:cs="Arial"/>
        </w:rPr>
      </w:pPr>
      <w:r w:rsidRPr="4F6AF89C">
        <w:rPr>
          <w:rFonts w:ascii="Arial" w:hAnsi="Arial" w:cs="Arial"/>
        </w:rPr>
        <w:t>Parents will receive a copy of this document and school will retain the original.</w:t>
      </w:r>
    </w:p>
    <w:sectPr w:rsidR="097D2A17" w:rsidSect="002A18C3">
      <w:pgSz w:w="12240" w:h="15840"/>
      <w:pgMar w:top="284" w:right="616" w:bottom="90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6X8yxTjs">
      <int2:state int2:value="Rejected" int2:type="spell"/>
    </int2:textHash>
    <int2:textHash int2:hashCode="5XDRCdvPuC+WfK" int2:id="ihlGWy0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D360B41"/>
    <w:multiLevelType w:val="multilevel"/>
    <w:tmpl w:val="E5A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002718">
    <w:abstractNumId w:val="8"/>
  </w:num>
  <w:num w:numId="2" w16cid:durableId="2011134338">
    <w:abstractNumId w:val="6"/>
  </w:num>
  <w:num w:numId="3" w16cid:durableId="293146544">
    <w:abstractNumId w:val="5"/>
  </w:num>
  <w:num w:numId="4" w16cid:durableId="859396694">
    <w:abstractNumId w:val="4"/>
  </w:num>
  <w:num w:numId="5" w16cid:durableId="1508514920">
    <w:abstractNumId w:val="7"/>
  </w:num>
  <w:num w:numId="6" w16cid:durableId="1490638591">
    <w:abstractNumId w:val="3"/>
  </w:num>
  <w:num w:numId="7" w16cid:durableId="2022774910">
    <w:abstractNumId w:val="2"/>
  </w:num>
  <w:num w:numId="8" w16cid:durableId="327943066">
    <w:abstractNumId w:val="1"/>
  </w:num>
  <w:num w:numId="9" w16cid:durableId="1812092992">
    <w:abstractNumId w:val="0"/>
  </w:num>
  <w:num w:numId="10" w16cid:durableId="618100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410C"/>
    <w:rsid w:val="002228BF"/>
    <w:rsid w:val="0029639D"/>
    <w:rsid w:val="002A18C3"/>
    <w:rsid w:val="002E31F6"/>
    <w:rsid w:val="00326F90"/>
    <w:rsid w:val="003F16B1"/>
    <w:rsid w:val="00480143"/>
    <w:rsid w:val="004D6BC4"/>
    <w:rsid w:val="0053078E"/>
    <w:rsid w:val="005D3D90"/>
    <w:rsid w:val="006E079D"/>
    <w:rsid w:val="006E5EB6"/>
    <w:rsid w:val="00716FF9"/>
    <w:rsid w:val="00847939"/>
    <w:rsid w:val="00AA1D8D"/>
    <w:rsid w:val="00B47730"/>
    <w:rsid w:val="00C56FEE"/>
    <w:rsid w:val="00CB0664"/>
    <w:rsid w:val="00FC693F"/>
    <w:rsid w:val="07865BBB"/>
    <w:rsid w:val="097D2A17"/>
    <w:rsid w:val="0AEF9EAA"/>
    <w:rsid w:val="0AFB8868"/>
    <w:rsid w:val="0D766ECF"/>
    <w:rsid w:val="0FBAD960"/>
    <w:rsid w:val="0FD368AB"/>
    <w:rsid w:val="0FD4E914"/>
    <w:rsid w:val="14138136"/>
    <w:rsid w:val="16B3C227"/>
    <w:rsid w:val="16E02AFE"/>
    <w:rsid w:val="1741B0F1"/>
    <w:rsid w:val="178B3720"/>
    <w:rsid w:val="1ADD8DE3"/>
    <w:rsid w:val="1E295931"/>
    <w:rsid w:val="1ECA087E"/>
    <w:rsid w:val="1F1A3398"/>
    <w:rsid w:val="22DECAFC"/>
    <w:rsid w:val="23736017"/>
    <w:rsid w:val="2432F1CB"/>
    <w:rsid w:val="2451AD42"/>
    <w:rsid w:val="24C48803"/>
    <w:rsid w:val="24CEDCCE"/>
    <w:rsid w:val="27159CAF"/>
    <w:rsid w:val="2F761F67"/>
    <w:rsid w:val="2FD63D59"/>
    <w:rsid w:val="3020C5A6"/>
    <w:rsid w:val="302B34DE"/>
    <w:rsid w:val="37BFC29F"/>
    <w:rsid w:val="3F4C85F8"/>
    <w:rsid w:val="4121ACF4"/>
    <w:rsid w:val="46E82D45"/>
    <w:rsid w:val="47095135"/>
    <w:rsid w:val="48054F5D"/>
    <w:rsid w:val="48169242"/>
    <w:rsid w:val="482E8618"/>
    <w:rsid w:val="493EF3AF"/>
    <w:rsid w:val="4D25F455"/>
    <w:rsid w:val="4F6AF89C"/>
    <w:rsid w:val="55F3BB9F"/>
    <w:rsid w:val="5D7664A5"/>
    <w:rsid w:val="5E5AA271"/>
    <w:rsid w:val="64ED0B14"/>
    <w:rsid w:val="6AF203B0"/>
    <w:rsid w:val="6D0E5AE5"/>
    <w:rsid w:val="6FA7B40D"/>
    <w:rsid w:val="71818B37"/>
    <w:rsid w:val="72023C22"/>
    <w:rsid w:val="73E28577"/>
    <w:rsid w:val="779882E7"/>
    <w:rsid w:val="78D39791"/>
    <w:rsid w:val="7C95A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04910"/>
  <w14:defaultImageDpi w14:val="300"/>
  <w15:docId w15:val="{9C5EC170-1407-4259-8106-D75BEE4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655</Words>
  <Characters>3746</Characters>
  <Application>Microsoft Office Word</Application>
  <DocSecurity>0</DocSecurity>
  <Lines>133</Lines>
  <Paragraphs>73</Paragraphs>
  <ScaleCrop>false</ScaleCrop>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Trundley</cp:lastModifiedBy>
  <cp:revision>2</cp:revision>
  <cp:lastPrinted>2025-09-17T10:12:00Z</cp:lastPrinted>
  <dcterms:created xsi:type="dcterms:W3CDTF">2025-10-08T10:59:00Z</dcterms:created>
  <dcterms:modified xsi:type="dcterms:W3CDTF">2025-10-08T10:59:00Z</dcterms:modified>
  <cp:category/>
</cp:coreProperties>
</file>